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书名：承德保卫战</w:t>
      </w:r>
    </w:p>
    <w:p>
      <w:r>
        <w:t>作者：王振兴，邓一民编审；焦敏东，王伟力主编；杜清怀，张丽华副主编</w:t>
      </w:r>
    </w:p>
    <w:p>
      <w:r>
        <w:t>出版社：热河革命史编委会办公室</w:t>
      </w:r>
    </w:p>
    <w:p>
      <w:r>
        <w:t>出版日期：1994.03</w:t>
      </w:r>
    </w:p>
    <w:p>
      <w:r>
        <w:t>总页数：221</w:t>
      </w:r>
    </w:p>
    <w:p>
      <w:r>
        <w:t>更多请访问教客网: www.jiaokey.com</w:t>
      </w:r>
    </w:p>
    <w:p>
      <w:r>
        <w:t>承德保卫战 评论地址：https://www.jiaokey.com/book/detail/11448611.html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