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书名：回忆红十一军  回忆录</w:t>
      </w:r>
    </w:p>
    <w:p>
      <w:r>
        <w:t>作者：中共广东省委党史研究委员会编辑出版处，中共广东省委党史研究委员会武装斗争史编写办公室编</w:t>
      </w:r>
    </w:p>
    <w:p>
      <w:r>
        <w:t>出版社：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回忆红十一军  回忆录 评论地址：https://www.jiaokey.com/book/detail/11448550.html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