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书名：邓小平领导思想研究</w:t>
      </w:r>
    </w:p>
    <w:p>
      <w:r>
        <w:t>作者：罗海藩主编；周阳生，周永生，袁准副主编；缪炳堃，冷福榜，童中贤，唐琦玉编委</w:t>
      </w:r>
    </w:p>
    <w:p>
      <w:r>
        <w:t>出版社：长沙：湖南师范大学出版社</w:t>
      </w:r>
    </w:p>
    <w:p>
      <w:r>
        <w:t>出版日期：2004.12</w:t>
      </w:r>
    </w:p>
    <w:p>
      <w:r>
        <w:t>总页数：334</w:t>
      </w:r>
    </w:p>
    <w:p>
      <w:r>
        <w:t>更多请访问教客网: www.jiaokey.com</w:t>
      </w:r>
    </w:p>
    <w:p>
      <w:r>
        <w:t>邓小平领导思想研究 评论地址：https://www.jiaokey.com/book/detail/11448458.html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