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战后日本新国家主义研究</w:t>
      </w:r>
    </w:p>
    <w:p>
      <w:r>
        <w:rPr>
          <w:rFonts w:ascii="宋体" w:hAnsi="宋体" w:eastAsia="宋体"/>
          <w:sz w:val="24"/>
        </w:rPr>
        <w:t>孙政著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战后日本新国家主义研究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本书出售、求购地址：https://www.jiaokey.com/book/detail/11448455.html</w:t>
      </w:r>
    </w:p>
    <w:p>
      <w:r>
        <w:t>更多相关图书推荐：https://www.jiaokey.com</w:t>
      </w:r>
    </w:p>
    <w:p>
      <w:r>
        <w:t>孙政著 其他作品：https://www.jiaokey.com/tag/孙政著.html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关键词搜索：https://www.jiaokey.com/tag/战后日本新国家主义研究.html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