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丝绸之路与石窟艺术  第2卷  河西胜境</w:t>
      </w:r>
    </w:p>
    <w:p>
      <w:r>
        <w:rPr>
          <w:rFonts w:ascii="宋体" w:hAnsi="宋体" w:eastAsia="宋体"/>
          <w:sz w:val="24"/>
        </w:rPr>
        <w:t>阮荣春主编；顾平等撰稿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丝绸之路与石窟艺术  第2卷  河西胜境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阮荣春主编；顾平等撰稿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本书出售、求购地址：https://www.jiaokey.com/book/detail/11448446.html</w:t>
      </w:r>
    </w:p>
    <w:p>
      <w:r>
        <w:t>更多相关图书推荐：https://www.jiaokey.com</w:t>
      </w:r>
    </w:p>
    <w:p>
      <w:r>
        <w:t>阮荣春主编；顾平等撰稿 其他作品：https://www.jiaokey.com/tag/阮荣春主编；顾平等撰稿.html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关键词搜索：https://www.jiaokey.com/tag/丝绸之路与石窟艺术  第2卷  河西胜境.html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