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书名：丝绸之路与石窟艺术  第1卷  西域梵影</w:t>
      </w:r>
    </w:p>
    <w:p>
      <w:r>
        <w:t>作者：阮荣春主编；姚义斌等撰稿</w:t>
      </w:r>
    </w:p>
    <w:p>
      <w:r>
        <w:t>出版社：沈阳:辽宁美术出版社,2004.08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丝绸之路与石窟艺术  第1卷  西域梵影 评论地址：https://www.jiaokey.com/book/detail/11448445.html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