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书名：八路军桂林办事处</w:t>
      </w:r>
    </w:p>
    <w:p>
      <w:r>
        <w:t>作者：冷德慧，毛国斌主编；黄熙，张伴娣，韦秀康，尧教孔副主编；黄立秋编审</w:t>
      </w:r>
    </w:p>
    <w:p>
      <w:r>
        <w:t>出版社：南宁：广西人民出版社</w:t>
      </w:r>
    </w:p>
    <w:p>
      <w:r>
        <w:t>出版日期：1990.11</w:t>
      </w:r>
    </w:p>
    <w:p>
      <w:r>
        <w:t>总页数：516</w:t>
      </w:r>
    </w:p>
    <w:p>
      <w:r>
        <w:t>更多请访问教客网: www.jiaokey.com</w:t>
      </w:r>
    </w:p>
    <w:p>
      <w:r>
        <w:t>八路军桂林办事处 评论地址：https://www.jiaokey.com/book/detail/11448435.html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