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大丰人民革命斗争史  1919.5-1949.9</w:t>
      </w:r>
    </w:p>
    <w:p>
      <w:r>
        <w:rPr>
          <w:rFonts w:ascii="宋体" w:hAnsi="宋体" w:eastAsia="宋体"/>
          <w:sz w:val="24"/>
        </w:rPr>
        <w:t>中共大丰县委党史工作委员会编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大丰人民革命斗争史  1919.5-1949.9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中国共产党-党史(地点: 大丰县 年代: 1919～1949 学科: 史料) 党史-中国共产党(地点: 大丰县 年代: 1919～1949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本书出售、求购地址：https://www.jiaokey.com/book/detail/11448384.html</w:t>
      </w:r>
    </w:p>
    <w:p>
      <w:r>
        <w:t>更多相关图书推荐：https://www.jiaokey.com</w:t>
      </w:r>
    </w:p>
    <w:p>
      <w:r>
        <w:t>中共大丰县委党史工作委员会编 其他作品：https://www.jiaokey.com/tag/中共大丰县委党史工作委员会编.html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关键词搜索：https://www.jiaokey.com/tag/中国共产党-党史(地点: 大丰县 年代: 1919～1949 学科: 史料) 党史-中国共产党(地点: 大丰县 年代: 1919～1949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