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书名：中国共产党银川地区革命斗争史</w:t>
      </w:r>
    </w:p>
    <w:p>
      <w:r>
        <w:t>作者：中共银川市委党史资料征集委员会办公室编</w:t>
      </w:r>
    </w:p>
    <w:p>
      <w:r>
        <w:t>出版社：银川：宁夏人民出版社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中国共产党银川地区革命斗争史 评论地址：https://www.jiaokey.com/book/detail/11448362.html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