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书名：中国共产党椒江历史大事记  1919-1994</w:t>
      </w:r>
    </w:p>
    <w:p>
      <w:r>
        <w:t>作者：中共台州市椒江区委党史研究室编；赵圣德，叶长春主编；王宏浩，卢丽芳副主编；王初，王宏浩，卢丽芳，叶长</w:t>
      </w:r>
    </w:p>
    <w:p>
      <w:r>
        <w:t>出版社：北京：民族出版社</w:t>
      </w:r>
    </w:p>
    <w:p>
      <w:r>
        <w:t>出版日期：1999.06</w:t>
      </w:r>
    </w:p>
    <w:p>
      <w:r>
        <w:t>总页数：150</w:t>
      </w:r>
    </w:p>
    <w:p>
      <w:r>
        <w:t>更多请访问教客网: www.jiaokey.com</w:t>
      </w:r>
    </w:p>
    <w:p>
      <w:r>
        <w:t>中国共产党椒江历史大事记  1919-1994 评论地址：https://www.jiaokey.com/book/detail/11448359.html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