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书名：中国共产党东北地方组织的活动概述  1919.5-1945.10</w:t>
      </w:r>
    </w:p>
    <w:p>
      <w:r>
        <w:t>作者：陆毅，王景主编；常好礼，谭译；徐学新副主编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总页数：450</w:t>
      </w:r>
    </w:p>
    <w:p>
      <w:r>
        <w:t>更多请访问教客网: www.jiaokey.com</w:t>
      </w:r>
    </w:p>
    <w:p>
      <w:r>
        <w:t>中国共产党东北地方组织的活动概述  1919.5-1945.10 评论地址：https://www.jiaokey.com/book/detail/11448313.html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