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黑龙江省团校校史  1953-1993</w:t>
      </w:r>
    </w:p>
    <w:p>
      <w:r>
        <w:rPr>
          <w:rFonts w:ascii="宋体" w:hAnsi="宋体" w:eastAsia="宋体"/>
          <w:sz w:val="24"/>
        </w:rPr>
        <w:t>李兰田，王雅军主编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黑龙江省团校校史  1953-1993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李兰田，王雅军主编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中国共产主义青年团-校史(地点: 黑龙江 年代: 1953～1993) 校史-中国共产主义青年团(地点: 黑龙江 年代: 1953～1993)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本书出售、求购地址：https://www.jiaokey.com/book/detail/11448305.html</w:t>
      </w:r>
    </w:p>
    <w:p>
      <w:r>
        <w:t>更多相关图书推荐：https://www.jiaokey.com</w:t>
      </w:r>
    </w:p>
    <w:p>
      <w:r>
        <w:t>李兰田，王雅军主编 其他作品：https://www.jiaokey.com/tag/李兰田，王雅军主编.html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关键词搜索：https://www.jiaokey.com/tag/中国共产主义青年团-校史(地点: 黑龙江 年代: 1953～1993) 校史-中国共产主义青年团(地点: 黑龙江 年代: 1953～1993).html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