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哈尔滨青运史资料汇编  第1辑  青春的足迹</w:t>
      </w:r>
    </w:p>
    <w:p>
      <w:r>
        <w:rPr>
          <w:rFonts w:ascii="宋体" w:hAnsi="宋体" w:eastAsia="宋体"/>
          <w:sz w:val="24"/>
        </w:rPr>
        <w:t>郭永泽主编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哈尔滨青运史资料汇编  第1辑  青春的足迹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共青团哈尔滨市委员会；哈尔滨青运史研究会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本书出售、求购地址：https://www.jiaokey.com/book/detail/11448304.html</w:t>
      </w:r>
    </w:p>
    <w:p>
      <w:r>
        <w:t>更多相关图书推荐：https://www.jiaokey.com</w:t>
      </w:r>
    </w:p>
    <w:p>
      <w:r>
        <w:t>郭永泽主编 其他作品：https://www.jiaokey.com/tag/郭永泽主编.html</w:t>
      </w:r>
    </w:p>
    <w:p>
      <w:r>
        <w:t>共青团哈尔滨市委员会；哈尔滨青运史研究会 出版图书：https://www.jiaokey.com/tag/共青团哈尔滨市委员会；哈尔滨青运史研究会.html</w:t>
      </w:r>
    </w:p>
    <w:p>
      <w:r>
        <w:t>关键词搜索：https://www.jiaokey.com/tag/哈尔滨青运史资料汇编  第1辑  青春的足迹.html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