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作者：唐锡林，孙家骏主编；梁中实，五豹，杨明，岳海鹰，陈存达副主编</w:t>
      </w:r>
    </w:p>
    <w:p>
      <w:r>
        <w:t>出版社：青岛：青岛海洋大学出版社</w:t>
      </w:r>
    </w:p>
    <w:p>
      <w:r>
        <w:t>出版日期：1990.02</w:t>
      </w:r>
    </w:p>
    <w:p>
      <w:r>
        <w:t>总页数：343</w:t>
      </w:r>
    </w:p>
    <w:p>
      <w:r>
        <w:t>更多请访问教客网: www.jiaokey.com</w:t>
      </w:r>
    </w:p>
    <w:p>
      <w:r>
        <w:t>中国革命史 评论地址：https://www.jiaokey.com/book/detail/11448294.html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