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书名：延水情  纪念延安中国女子大学成立六十周年</w:t>
      </w:r>
    </w:p>
    <w:p>
      <w:r>
        <w:t>作者：孙克悠主编；延安中国女子大学北京校友会编</w:t>
      </w:r>
    </w:p>
    <w:p>
      <w:r>
        <w:t>出版社：北京：中国妇女出版社</w:t>
      </w:r>
    </w:p>
    <w:p>
      <w:r>
        <w:t>出版日期：1999.08</w:t>
      </w:r>
    </w:p>
    <w:p>
      <w:r>
        <w:t>总页数：526</w:t>
      </w:r>
    </w:p>
    <w:p>
      <w:r>
        <w:t>更多请访问教客网: www.jiaokey.com</w:t>
      </w:r>
    </w:p>
    <w:p>
      <w:r>
        <w:t>延水情  纪念延安中国女子大学成立六十周年 评论地址：https://www.jiaokey.com/book/detail/11448291.html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