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书名：历史丰碑：湖南纪念毛泽东百周年诞辰学术研讨会论文集</w:t>
      </w:r>
    </w:p>
    <w:p>
      <w:r>
        <w:t>作者：中共湖南省委宣传部，中共湖南省委党史委编；文选德，龚固忠主编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总页数：377</w:t>
      </w:r>
    </w:p>
    <w:p>
      <w:r>
        <w:t>更多请访问教客网: www.jiaokey.com</w:t>
      </w:r>
    </w:p>
    <w:p>
      <w:r>
        <w:t>历史丰碑：湖南纪念毛泽东百周年诞辰学术研讨会论文集 评论地址：https://www.jiaokey.com/book/detail/11448272.html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