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书名：“以农业为基础”的思想与湖南农业</w:t>
      </w:r>
    </w:p>
    <w:p>
      <w:r>
        <w:t>作者：欧阳楚龙，杨耀辉主编；陈清林，刘笃庆副主编</w:t>
      </w:r>
    </w:p>
    <w:p>
      <w:r>
        <w:t>出版社：长沙：湖南出版社</w:t>
      </w:r>
    </w:p>
    <w:p>
      <w:r>
        <w:t>出版日期：1991.05</w:t>
      </w:r>
    </w:p>
    <w:p>
      <w:r>
        <w:t>总页数：493</w:t>
      </w:r>
    </w:p>
    <w:p>
      <w:r>
        <w:t>更多请访问教客网: www.jiaokey.com</w:t>
      </w:r>
    </w:p>
    <w:p>
      <w:r>
        <w:t>“以农业为基础”的思想与湖南农业 评论地址：https://www.jiaokey.com/book/detail/11448271.html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