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兰陵春花第一枝  国民经济恢复时期  1949-1952  常州地方党史专题选</w:t>
      </w:r>
    </w:p>
    <w:p>
      <w:r>
        <w:rPr>
          <w:rFonts w:ascii="宋体" w:hAnsi="宋体" w:eastAsia="宋体"/>
          <w:sz w:val="24"/>
        </w:rPr>
        <w:t>黄元裕，包树森主编；中共常州市委党史资料征集研究委员会办公室，常州市档案馆编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兰陵春花第一枝  国民经济恢复时期  1949-1952  常州地方党史专题选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黄元裕，包树森主编；中共常州市委党史资料征集研究委员会办公室，常州市档案馆编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本书出售、求购地址：https://www.jiaokey.com/book/detail/11448225.html</w:t>
      </w:r>
    </w:p>
    <w:p>
      <w:r>
        <w:t>更多相关图书推荐：https://www.jiaokey.com</w:t>
      </w:r>
    </w:p>
    <w:p>
      <w:r>
        <w:t>黄元裕，包树森主编；中共常州市委党史资料征集研究委员会办公室，常州市档案馆编 其他作品：https://www.jiaokey.com/tag/黄元裕，包树森主编；中共常州市委党史资料征集研究委员会办公室，常州市档案馆编.html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关键词搜索：https://www.jiaokey.com/tag/兰陵春花第一枝  国民经济恢复时期  1949-1952  常州地方党史专题选.html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