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甘洒热血拯中华  成都革命烈士传  第1辑</w:t>
      </w:r>
    </w:p>
    <w:p>
      <w:r>
        <w:rPr>
          <w:rFonts w:ascii="宋体" w:hAnsi="宋体" w:eastAsia="宋体"/>
          <w:sz w:val="24"/>
        </w:rPr>
        <w:t>中共成都市委党史工作委员会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8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甘洒热血拯中华  成都革命烈士传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中共成都市委党史工作委员会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本书出售、求购地址：https://www.jiaokey.com/book/detail/11448217.html</w:t>
      </w:r>
    </w:p>
    <w:p>
      <w:r>
        <w:t>更多相关图书推荐：https://www.jiaokey.com</w:t>
      </w:r>
    </w:p>
    <w:p>
      <w:r>
        <w:t>中共成都市委党史工作委员会 其他作品：https://www.jiaokey.com/tag/中共成都市委党史工作委员会.html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关键词搜索：https://www.jiaokey.com/tag/甘洒热血拯中华  成都革命烈士传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