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书名：抗日战争时期青年运动专题论文集</w:t>
      </w:r>
    </w:p>
    <w:p>
      <w:r>
        <w:t>作者：共青团中央青运史研究室，团陕西省委青运史研究室，团吉林省委青运史研究室，团四川省委青运史研究室编</w:t>
      </w:r>
    </w:p>
    <w:p>
      <w:r>
        <w:t>出版社：延吉：延边大学出版社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抗日战争时期青年运动专题论文集 评论地址：https://www.jiaokey.com/book/detail/11448175.html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