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中国共产党在辽宁  上  民主革命时期</w:t>
      </w:r>
    </w:p>
    <w:p>
      <w:r>
        <w:rPr>
          <w:rFonts w:ascii="宋体" w:hAnsi="宋体" w:eastAsia="宋体"/>
          <w:sz w:val="24"/>
        </w:rPr>
        <w:t>徐文才，王占德主编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中国共产党在辽宁  上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徐文才，王占德主编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辽宁) 党史-中国共产党(地点: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本书出售、求购地址：https://www.jiaokey.com/book/detail/11448151.html</w:t>
      </w:r>
    </w:p>
    <w:p>
      <w:r>
        <w:t>更多相关图书推荐：https://www.jiaokey.com</w:t>
      </w:r>
    </w:p>
    <w:p>
      <w:r>
        <w:t>徐文才，王占德主编 其他作品：https://www.jiaokey.com/tag/徐文才，王占德主编.html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关键词搜索：https://www.jiaokey.com/tag/中国共产党-党史(地点: 辽宁) 党史-中国共产党(地点: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