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书名：樟树党史资料</w:t>
      </w:r>
    </w:p>
    <w:p>
      <w:r>
        <w:t>作者：中共樟树市委党史办著；周安，杨富林主编</w:t>
      </w:r>
    </w:p>
    <w:p>
      <w:r>
        <w:t>出版社：海口：南海出版公司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樟树党史资料 评论地址：https://www.jiaokey.com/book/detail/11448145.html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