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淮南抗日根据地党的喉舌</w:t>
      </w:r>
    </w:p>
    <w:p>
      <w:r>
        <w:rPr>
          <w:rFonts w:ascii="宋体" w:hAnsi="宋体" w:eastAsia="宋体"/>
          <w:sz w:val="24"/>
        </w:rPr>
        <w:t>《淮南日报》史料集编纂委员会编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淮南抗日根据地党的喉舌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《淮南日报》史料集编纂委员会编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报纸-淮南抗日根据地(学科: 史料) 淮南抗日根据地-报纸(学科: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本书出售、求购地址：https://www.jiaokey.com/book/detail/11448125.html</w:t>
      </w:r>
    </w:p>
    <w:p>
      <w:r>
        <w:t>更多相关图书推荐：https://www.jiaokey.com</w:t>
      </w:r>
    </w:p>
    <w:p>
      <w:r>
        <w:t>《淮南日报》史料集编纂委员会编 其他作品：https://www.jiaokey.com/tag/《淮南日报》史料集编纂委员会编.html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关键词搜索：https://www.jiaokey.com/tag/报纸-淮南抗日根据地(学科: 史料) 淮南抗日根据地-报纸(学科: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