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再造铸辉煌  佳木斯市五年再造工程纪实</w:t>
      </w:r>
    </w:p>
    <w:p>
      <w:r>
        <w:rPr>
          <w:rFonts w:ascii="宋体" w:hAnsi="宋体" w:eastAsia="宋体"/>
          <w:sz w:val="24"/>
        </w:rPr>
        <w:t>中共佳木斯市党史研究室编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再造铸辉煌  佳木斯市五年再造工程纪实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中共佳木斯市党史研究室编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本书出售、求购地址：https://www.jiaokey.com/book/detail/11448110.html</w:t>
      </w:r>
    </w:p>
    <w:p>
      <w:r>
        <w:t>更多相关图书推荐：https://www.jiaokey.com</w:t>
      </w:r>
    </w:p>
    <w:p>
      <w:r>
        <w:t>中共佳木斯市党史研究室编 其他作品：https://www.jiaokey.com/tag/中共佳木斯市党史研究室编.html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关键词搜索：https://www.jiaokey.com/tag/再造铸辉煌  佳木斯市五年再造工程纪实.html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