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中共周口党史人物传</w:t>
      </w:r>
    </w:p>
    <w:p>
      <w:r>
        <w:rPr>
          <w:rFonts w:ascii="宋体" w:hAnsi="宋体" w:eastAsia="宋体"/>
          <w:sz w:val="24"/>
        </w:rPr>
        <w:t>王明义，栾方庚主编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中共周口党史人物传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王明义，栾方庚主编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中国共产党-人物(学科: 列传 地点: 周口地区) 人物-中国共产党(学科: 列传 地点: 周口地区)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本书出售、求购地址：https://www.jiaokey.com/book/detail/11448100.html</w:t>
      </w:r>
    </w:p>
    <w:p>
      <w:r>
        <w:t>更多相关图书推荐：https://www.jiaokey.com</w:t>
      </w:r>
    </w:p>
    <w:p>
      <w:r>
        <w:t>王明义，栾方庚主编 其他作品：https://www.jiaokey.com/tag/王明义，栾方庚主编.html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关键词搜索：https://www.jiaokey.com/tag/中国共产党-人物(学科: 列传 地点: 周口地区) 人物-中国共产党(学科: 列传 地点: 周口地区).html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