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加入WTO与国内环境政策调整</w:t>
      </w:r>
    </w:p>
    <w:p>
      <w:r>
        <w:rPr>
          <w:rFonts w:ascii="宋体" w:hAnsi="宋体" w:eastAsia="宋体"/>
          <w:sz w:val="24"/>
        </w:rPr>
        <w:t>夏光，冯东方，吴玉萍著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加入WTO与国内环境政策调整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夏光，冯东方，吴玉萍著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本书出售、求购地址：https://www.jiaokey.com/book/detail/11448077.html</w:t>
      </w:r>
    </w:p>
    <w:p>
      <w:r>
        <w:t>更多相关图书推荐：https://www.jiaokey.com</w:t>
      </w:r>
    </w:p>
    <w:p>
      <w:r>
        <w:t>夏光，冯东方，吴玉萍著 其他作品：https://www.jiaokey.com/tag/夏光，冯东方，吴玉萍著.html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关键词搜索：https://www.jiaokey.com/tag/加入WTO与国内环境政策调整.html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