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驾车之术乃经营之道  掌控企业的又一思路</w:t>
      </w:r>
    </w:p>
    <w:p>
      <w:r>
        <w:rPr>
          <w:rFonts w:ascii="宋体" w:hAnsi="宋体" w:eastAsia="宋体"/>
          <w:sz w:val="24"/>
        </w:rPr>
        <w:t>李成著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驾车之术乃经营之道  掌控企业的又一思路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本书出售、求购地址：https://www.jiaokey.com/book/detail/11447982.html</w:t>
      </w:r>
    </w:p>
    <w:p>
      <w:r>
        <w:t>更多相关图书推荐：https://www.jiaokey.com</w:t>
      </w:r>
    </w:p>
    <w:p>
      <w:r>
        <w:t>李成著 其他作品：https://www.jiaokey.com/tag/李成著.html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经验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