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比较环境法专论</w:t>
      </w:r>
    </w:p>
    <w:p>
      <w:r>
        <w:rPr>
          <w:rFonts w:ascii="宋体" w:hAnsi="宋体" w:eastAsia="宋体"/>
          <w:sz w:val="24"/>
        </w:rPr>
        <w:t>肖剑鸣，欧阳光明，林芳惠著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比较环境法专论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肖剑鸣，欧阳光明，林芳惠著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本书出售、求购地址：https://www.jiaokey.com/book/detail/11447981.html</w:t>
      </w:r>
    </w:p>
    <w:p>
      <w:r>
        <w:t>更多相关图书推荐：https://www.jiaokey.com</w:t>
      </w:r>
    </w:p>
    <w:p>
      <w:r>
        <w:t>肖剑鸣，欧阳光明，林芳惠著 其他作品：https://www.jiaokey.com/tag/肖剑鸣，欧阳光明，林芳惠著.html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关键词搜索：https://www.jiaokey.com/tag/比较环境法专论.html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