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走出成长的瓶颈  中小企业如何做大做强</w:t>
      </w:r>
    </w:p>
    <w:p>
      <w:r>
        <w:rPr>
          <w:rFonts w:ascii="宋体" w:hAnsi="宋体" w:eastAsia="宋体"/>
          <w:sz w:val="24"/>
        </w:rPr>
        <w:t>邵振玮，吴玉杰编著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走出成长的瓶颈  中小企业如何做大做强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邵振玮，吴玉杰编著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本书出售、求购地址：https://www.jiaokey.com/book/detail/11447911.html</w:t>
      </w:r>
    </w:p>
    <w:p>
      <w:r>
        <w:t>更多相关图书推荐：https://www.jiaokey.com</w:t>
      </w:r>
    </w:p>
    <w:p>
      <w:r>
        <w:t>邵振玮，吴玉杰编著 其他作品：https://www.jiaokey.com/tag/邵振玮，吴玉杰编著.html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