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书名：模仿成功  探索科学高效的成功秘诀</w:t>
      </w:r>
    </w:p>
    <w:p>
      <w:r>
        <w:t>作者：张微等编著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模仿成功  探索科学高效的成功秘诀 评论地址：https://www.jiaokey.com/book/detail/11447910.html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