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书名：农民工法律援助指南  劳动合同</w:t>
      </w:r>
    </w:p>
    <w:p>
      <w:r>
        <w:t>作者：郑自文，朱昆主编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农民工法律援助指南  劳动合同 评论地址：https://www.jiaokey.com/book/detail/11447881.html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