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书名：工作饱和度管理</w:t>
      </w:r>
    </w:p>
    <w:p>
      <w:r>
        <w:t>作者：范海东，王铎编著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工作饱和度管理 评论地址：https://www.jiaokey.com/book/detail/11447864.html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