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书名：茉莉迎风送柔情</w:t>
      </w:r>
    </w:p>
    <w:p>
      <w:r>
        <w:t>作者：文三甲主编</w:t>
      </w:r>
    </w:p>
    <w:p>
      <w:r>
        <w:t>出版社：上海:书海出版社,1999.10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茉莉迎风送柔情 评论地址：https://www.jiaokey.com/book/detail/11447848.html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