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书名：美丽指数  做个百分百气质女人</w:t>
      </w:r>
    </w:p>
    <w:p>
      <w:r>
        <w:t>作者：李瀚洋等主编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美丽指数  做个百分百气质女人 评论地址：https://www.jiaokey.com/book/detail/11447847.html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