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书名：中国省区交界地带经济发展研究  对蒙晋陕豫交界地带的实证分析</w:t>
      </w:r>
    </w:p>
    <w:p>
      <w:r>
        <w:t>作者：安树伟等著</w:t>
      </w:r>
    </w:p>
    <w:p>
      <w:r>
        <w:t>出版社：北京：中国经济出版社</w:t>
      </w:r>
    </w:p>
    <w:p>
      <w:r>
        <w:t>出版日期：2002.12</w:t>
      </w:r>
    </w:p>
    <w:p>
      <w:r>
        <w:t>总页数：456</w:t>
      </w:r>
    </w:p>
    <w:p>
      <w:r>
        <w:t>更多请访问教客网: www.jiaokey.com</w:t>
      </w:r>
    </w:p>
    <w:p>
      <w:r>
        <w:t>中国省区交界地带经济发展研究  对蒙晋陕豫交界地带的实证分析 评论地址：https://www.jiaokey.com/book/detail/11447830.html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