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书名：父亲的叮咛  60个要让孩子明白的道理</w:t>
      </w:r>
    </w:p>
    <w:p>
      <w:r>
        <w:t>作者：邱庆剑著</w:t>
      </w:r>
    </w:p>
    <w:p>
      <w:r>
        <w:t>出版社：北京：中国经济出版社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父亲的叮咛  60个要让孩子明白的道理 评论地址：https://www.jiaokey.com/book/detail/11447829.html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