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集群式民营企业成长模式分析</w:t>
      </w:r>
    </w:p>
    <w:p>
      <w:r>
        <w:rPr>
          <w:rFonts w:ascii="宋体" w:hAnsi="宋体" w:eastAsia="宋体"/>
          <w:sz w:val="24"/>
        </w:rPr>
        <w:t>程学童，王祖强，李涛著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集群式民营企业成长模式分析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程学童，王祖强，李涛著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私营企业(学科: 经济发展 学科: 研究 地点: 中国) 私营企业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本书出售、求购地址：https://www.jiaokey.com/book/detail/11447826.html</w:t>
      </w:r>
    </w:p>
    <w:p>
      <w:r>
        <w:t>更多相关图书推荐：https://www.jiaokey.com</w:t>
      </w:r>
    </w:p>
    <w:p>
      <w:r>
        <w:t>程学童，王祖强，李涛著 其他作品：https://www.jiaokey.com/tag/程学童，王祖强，李涛著.html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关键词搜索：https://www.jiaokey.com/tag/私营企业(学科: 经济发展 学科: 研究 地点: 中国) 私营企业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