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书名：芙蓉拒霜融浓情</w:t>
      </w:r>
    </w:p>
    <w:p>
      <w:r>
        <w:t>作者：文三甲主编</w:t>
      </w:r>
    </w:p>
    <w:p>
      <w:r>
        <w:t>出版社：上海:书海出版社,2000.01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芙蓉拒霜融浓情 评论地址：https://www.jiaokey.com/book/detail/11447821.html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