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经营管理层收购与经营者持股</w:t>
      </w:r>
    </w:p>
    <w:p>
      <w:r>
        <w:rPr>
          <w:rFonts w:ascii="宋体" w:hAnsi="宋体" w:eastAsia="宋体"/>
          <w:sz w:val="24"/>
        </w:rPr>
        <w:t>王培荣主编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78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经营管理层收购与经营者持股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王培荣主编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企业(学科: 收购 学科: 研究 地点: 中国) 持股公司(学科: 企业管理 学科: 激励 地点: 中国) 企业 收购 持股公司 企业管理 激励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本书出售、求购地址：https://www.jiaokey.com/book/detail/11447811.html</w:t>
      </w:r>
    </w:p>
    <w:p>
      <w:r>
        <w:t>更多相关图书推荐：https://www.jiaokey.com</w:t>
      </w:r>
    </w:p>
    <w:p>
      <w:r>
        <w:t>王培荣主编 其他作品：https://www.jiaokey.com/tag/王培荣主编.html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关键词搜索：https://www.jiaokey.com/tag/企业(学科: 收购 学科: 研究 地点: 中国) 持股公司(学科: 企业管理 学科: 激励 地点: 中国) 企业 收购 持股公司 企业管理 激励.html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