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第二次跨越  成功企业发展生产力与案例专家评析</w:t>
      </w:r>
    </w:p>
    <w:p>
      <w:r>
        <w:rPr>
          <w:rFonts w:ascii="宋体" w:hAnsi="宋体" w:eastAsia="宋体"/>
          <w:sz w:val="24"/>
        </w:rPr>
        <w:t>张志诚主编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第二次跨越  成功企业发展生产力与案例专家评析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本书出售、求购地址：https://www.jiaokey.com/book/detail/11447805.html</w:t>
      </w:r>
    </w:p>
    <w:p>
      <w:r>
        <w:t>更多相关图书推荐：https://www.jiaokey.com</w:t>
      </w:r>
    </w:p>
    <w:p>
      <w:r>
        <w:t>张志诚主编 其他作品：https://www.jiaokey.com/tag/张志诚主编.html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关键词搜索：https://www.jiaokey.com/tag/第二次跨越  成功企业发展生产力与案例专家评析.html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