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书名：三星智力快车  4</w:t>
      </w:r>
    </w:p>
    <w:p>
      <w:r>
        <w:t>作者：潘超主编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三星智力快车  4 评论地址：https://www.jiaokey.com/book/detail/11447802.html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