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历代王氏望族</w:t>
      </w:r>
    </w:p>
    <w:p>
      <w:r>
        <w:rPr>
          <w:rFonts w:ascii="宋体" w:hAnsi="宋体" w:eastAsia="宋体"/>
          <w:sz w:val="24"/>
        </w:rPr>
        <w:t>王育济，党明德主编；周祚绍，范学辉，何成，任思亮等著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历代王氏望族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王育济，党明德主编；周祚绍，范学辉，何成，任思亮等著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本书出售、求购地址：https://www.jiaokey.com/book/detail/11447790.html</w:t>
      </w:r>
    </w:p>
    <w:p>
      <w:r>
        <w:t>更多相关图书推荐：https://www.jiaokey.com</w:t>
      </w:r>
    </w:p>
    <w:p>
      <w:r>
        <w:t>王育济，党明德主编；周祚绍，范学辉，何成，任思亮等著 其他作品：https://www.jiaokey.com/tag/王育济，党明德主编；周祚绍，范学辉，何成，任思亮等著.html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关键词搜索：https://www.jiaokey.com/tag/历代王氏望族.html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