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书名：安全工程试题集新编</w:t>
      </w:r>
    </w:p>
    <w:p>
      <w:r>
        <w:t>作者：罗云主编；程五一等编写</w:t>
      </w:r>
    </w:p>
    <w:p>
      <w:r>
        <w:t>出版社：北京：中国经济出版社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安全工程试题集新编 评论地址：https://www.jiaokey.com/book/detail/11447785.html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