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书名：只要你想  成功广告语访谈录  3</w:t>
      </w:r>
    </w:p>
    <w:p>
      <w:r>
        <w:t>作者：于春主编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只要你想  成功广告语访谈录  3 评论地址：https://www.jiaokey.com/book/detail/11447783.html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