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书名：得渠道者行天下  汽车分销渠道研究</w:t>
      </w:r>
    </w:p>
    <w:p>
      <w:r>
        <w:t>作者：李同泽编著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总页数：259</w:t>
      </w:r>
    </w:p>
    <w:p>
      <w:r>
        <w:t>更多请访问教客网: www.jiaokey.com</w:t>
      </w:r>
    </w:p>
    <w:p>
      <w:r>
        <w:t>得渠道者行天下  汽车分销渠道研究 评论地址：https://www.jiaokey.com/book/detail/11447782.html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