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书名：工贸联动  以浙江为案例的实证研究</w:t>
      </w:r>
    </w:p>
    <w:p>
      <w:r>
        <w:t>作者：兰建平，严浩仁，冯哲著</w:t>
      </w:r>
    </w:p>
    <w:p>
      <w:r>
        <w:t>出版社：北京：中国经济出版社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工贸联动  以浙江为案例的实证研究 评论地址：https://www.jiaokey.com/book/detail/11447779.html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