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职场优势生存10法则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职场优势生存10法则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本书出售、求购地址：https://www.jiaokey.com/book/detail/11447751.html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关键词搜索：https://www.jiaokey.com/tag/职场优势生存10法则.html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