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书名：推广普通话文件资料汇编</w:t>
      </w:r>
    </w:p>
    <w:p>
      <w:r>
        <w:t>作者：《新时期推广普通话方略研究》课题组编</w:t>
      </w:r>
    </w:p>
    <w:p>
      <w:r>
        <w:t>出版社：北京：中国经济出版社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推广普通话文件资料汇编 评论地址：https://www.jiaokey.com/book/detail/11447747.html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