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最新技术合同签约指南</w:t>
      </w:r>
    </w:p>
    <w:p>
      <w:r>
        <w:rPr>
          <w:rFonts w:ascii="宋体" w:hAnsi="宋体" w:eastAsia="宋体"/>
          <w:sz w:val="24"/>
        </w:rPr>
        <w:t>杨林村主编；科技部知识产权事务中心编著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最新技术合同签约指南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杨林村主编；科技部知识产权事务中心编著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本书出售、求购地址：https://www.jiaokey.com/book/detail/11447741.html</w:t>
      </w:r>
    </w:p>
    <w:p>
      <w:r>
        <w:t>更多相关图书推荐：https://www.jiaokey.com</w:t>
      </w:r>
    </w:p>
    <w:p>
      <w:r>
        <w:t>杨林村主编；科技部知识产权事务中心编著 其他作品：https://www.jiaokey.com/tag/杨林村主编；科技部知识产权事务中心编著.html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关键词搜索：https://www.jiaokey.com/tag/最新技术合同签约指南.html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