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中外悟性广告语经典与点评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中外悟性广告语经典与点评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本书出售、求购地址：https://www.jiaokey.com/book/detail/11447723.html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关键词搜索：https://www.jiaokey.com/tag/中外悟性广告语经典与点评.html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